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15409" w14:textId="13C19026" w:rsidR="002A3E45" w:rsidRDefault="002A3E45" w:rsidP="002A3E45">
      <w:pPr>
        <w:pStyle w:val="Heading1"/>
        <w:jc w:val="center"/>
        <w:rPr>
          <w:noProof/>
        </w:rPr>
      </w:pPr>
      <w:r>
        <w:rPr>
          <w:noProof/>
        </w:rPr>
        <w:drawing>
          <wp:inline distT="0" distB="0" distL="0" distR="0" wp14:anchorId="03C3C219" wp14:editId="234D90CA">
            <wp:extent cx="1700777" cy="901065"/>
            <wp:effectExtent l="0" t="0" r="0" b="0"/>
            <wp:docPr id="2088855408" name="Picture 1" descr="A black and whit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855408" name="Picture 1" descr="A black and white sign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9317" cy="910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2C41E" w14:textId="4AD24C2E" w:rsidR="00062616" w:rsidRPr="002A3E45" w:rsidRDefault="0000669F" w:rsidP="002A3E45">
      <w:pPr>
        <w:pStyle w:val="Heading1"/>
        <w:jc w:val="center"/>
        <w:rPr>
          <w:color w:val="000000" w:themeColor="text1"/>
          <w:sz w:val="32"/>
          <w:szCs w:val="32"/>
        </w:rPr>
      </w:pPr>
      <w:r w:rsidRPr="002A3E45">
        <w:rPr>
          <w:color w:val="000000" w:themeColor="text1"/>
          <w:sz w:val="32"/>
          <w:szCs w:val="32"/>
        </w:rPr>
        <w:t>City of Detroit Civil Service Hiring Overview</w:t>
      </w:r>
    </w:p>
    <w:p w14:paraId="648A6CBE" w14:textId="77777777" w:rsidR="00062616" w:rsidRPr="002A3E45" w:rsidRDefault="0000669F">
      <w:pPr>
        <w:pStyle w:val="Heading2"/>
        <w:rPr>
          <w:color w:val="000000" w:themeColor="text1"/>
        </w:rPr>
      </w:pPr>
      <w:r w:rsidRPr="002A3E45">
        <w:rPr>
          <w:color w:val="000000" w:themeColor="text1"/>
        </w:rPr>
        <w:t>Step 1: Create a Profile</w:t>
      </w:r>
    </w:p>
    <w:p w14:paraId="2D7A978E" w14:textId="77777777" w:rsidR="00062616" w:rsidRDefault="0000669F">
      <w:r>
        <w:t xml:space="preserve">Create a City of Detroit account in Neogov, search and apply. Everything starts with this </w:t>
      </w:r>
      <w:r w:rsidRPr="0000669F">
        <w:rPr>
          <w:b/>
          <w:bCs/>
        </w:rPr>
        <w:t>REQUIRED</w:t>
      </w:r>
      <w:r>
        <w:t xml:space="preserve"> step.</w:t>
      </w:r>
    </w:p>
    <w:p w14:paraId="5314F6F4" w14:textId="77777777" w:rsidR="00062616" w:rsidRPr="002A3E45" w:rsidRDefault="0000669F">
      <w:pPr>
        <w:pStyle w:val="Heading2"/>
        <w:rPr>
          <w:color w:val="000000" w:themeColor="text1"/>
        </w:rPr>
      </w:pPr>
      <w:r w:rsidRPr="002A3E45">
        <w:rPr>
          <w:color w:val="000000" w:themeColor="text1"/>
        </w:rPr>
        <w:t>Step 2: Candidate Review</w:t>
      </w:r>
    </w:p>
    <w:p w14:paraId="6652DCB5" w14:textId="77777777" w:rsidR="00062616" w:rsidRDefault="0000669F">
      <w:r>
        <w:t>Candidates are reviewed for qualifications.</w:t>
      </w:r>
    </w:p>
    <w:p w14:paraId="13EA0571" w14:textId="77777777" w:rsidR="00062616" w:rsidRPr="002A3E45" w:rsidRDefault="0000669F">
      <w:pPr>
        <w:pStyle w:val="Heading2"/>
        <w:rPr>
          <w:color w:val="000000" w:themeColor="text1"/>
        </w:rPr>
      </w:pPr>
      <w:r w:rsidRPr="002A3E45">
        <w:rPr>
          <w:color w:val="000000" w:themeColor="text1"/>
        </w:rPr>
        <w:t>Step 3: Candidate Assessments and Interview</w:t>
      </w:r>
    </w:p>
    <w:p w14:paraId="13DF72EE" w14:textId="77777777" w:rsidR="00062616" w:rsidRDefault="0000669F">
      <w:r>
        <w:t>Qualified candidates may be invited to take an oral, written, and/or performance exam depending on the position. Candidates who successfully pass exams will proceed to Selection.</w:t>
      </w:r>
    </w:p>
    <w:p w14:paraId="7E48D4BF" w14:textId="77777777" w:rsidR="00062616" w:rsidRPr="002A3E45" w:rsidRDefault="0000669F">
      <w:pPr>
        <w:pStyle w:val="Heading2"/>
        <w:rPr>
          <w:color w:val="000000" w:themeColor="text1"/>
        </w:rPr>
      </w:pPr>
      <w:r w:rsidRPr="002A3E45">
        <w:rPr>
          <w:color w:val="000000" w:themeColor="text1"/>
        </w:rPr>
        <w:t>Step 4: Selection</w:t>
      </w:r>
    </w:p>
    <w:p w14:paraId="4B169DBF" w14:textId="77777777" w:rsidR="00062616" w:rsidRDefault="0000669F">
      <w:r>
        <w:t>An eligibility list is created from applicants who passed Step 3. An offer to hire is made to selected candidates.</w:t>
      </w:r>
    </w:p>
    <w:p w14:paraId="3DAE73B1" w14:textId="77777777" w:rsidR="00062616" w:rsidRPr="002A3E45" w:rsidRDefault="0000669F">
      <w:pPr>
        <w:pStyle w:val="Heading2"/>
        <w:rPr>
          <w:color w:val="000000" w:themeColor="text1"/>
        </w:rPr>
      </w:pPr>
      <w:r w:rsidRPr="002A3E45">
        <w:rPr>
          <w:color w:val="000000" w:themeColor="text1"/>
        </w:rPr>
        <w:t>Final Steps</w:t>
      </w:r>
    </w:p>
    <w:p w14:paraId="689915D4" w14:textId="77777777" w:rsidR="00062616" w:rsidRDefault="0000669F">
      <w:r>
        <w:t>Background check and/or pre-employment health physical and drug screen, followed by onboarding for the hired candidate.</w:t>
      </w:r>
    </w:p>
    <w:p w14:paraId="53E75FA0" w14:textId="77777777" w:rsidR="00062616" w:rsidRPr="002A3E45" w:rsidRDefault="0000669F">
      <w:pPr>
        <w:pStyle w:val="Heading2"/>
        <w:rPr>
          <w:color w:val="000000" w:themeColor="text1"/>
        </w:rPr>
      </w:pPr>
      <w:r w:rsidRPr="002A3E45">
        <w:rPr>
          <w:color w:val="000000" w:themeColor="text1"/>
        </w:rPr>
        <w:t>Notes</w:t>
      </w:r>
    </w:p>
    <w:p w14:paraId="6E4C4F65" w14:textId="77777777" w:rsidR="00062616" w:rsidRDefault="0000669F">
      <w:r>
        <w:t>The eligibility list includes only candidates who meet all minimum qualifications and have passed the required civil service exam for a specific job or job classification.</w:t>
      </w:r>
    </w:p>
    <w:p w14:paraId="008EC078" w14:textId="0F7896A8" w:rsidR="00062616" w:rsidRDefault="0000669F">
      <w:r>
        <w:t xml:space="preserve">The entire process can take </w:t>
      </w:r>
      <w:r w:rsidR="00AC54A5">
        <w:t>60</w:t>
      </w:r>
      <w:r>
        <w:t xml:space="preserve"> to 90 days. Email is the primary mode of communication.</w:t>
      </w:r>
    </w:p>
    <w:p w14:paraId="30CDB9DA" w14:textId="3AB8D7C9" w:rsidR="00DE056C" w:rsidRDefault="00DE056C">
      <w:r>
        <w:t xml:space="preserve">For a step by step guide with graphics please visit </w:t>
      </w:r>
      <w:hyperlink r:id="rId7" w:history="1">
        <w:r w:rsidRPr="00DE056C">
          <w:rPr>
            <w:rStyle w:val="Hyperlink"/>
          </w:rPr>
          <w:t>Online Employment Application Guide | City of Detroit Careers</w:t>
        </w:r>
      </w:hyperlink>
      <w:r>
        <w:t>.</w:t>
      </w:r>
    </w:p>
    <w:p w14:paraId="74EB36AC" w14:textId="77777777" w:rsidR="00407C3B" w:rsidRDefault="00407C3B"/>
    <w:p w14:paraId="77B95F45" w14:textId="5019B4AB" w:rsidR="00407C3B" w:rsidRPr="00C44CD3" w:rsidRDefault="00407C3B" w:rsidP="00407C3B">
      <w:pPr>
        <w:jc w:val="center"/>
        <w:rPr>
          <w:i/>
          <w:iCs/>
          <w:sz w:val="32"/>
          <w:szCs w:val="32"/>
        </w:rPr>
      </w:pPr>
      <w:r w:rsidRPr="00C44CD3">
        <w:rPr>
          <w:rFonts w:asciiTheme="majorHAnsi" w:eastAsiaTheme="majorEastAsia" w:hAnsiTheme="majorHAnsi" w:cstheme="majorBidi"/>
          <w:b/>
          <w:bCs/>
          <w:i/>
          <w:iCs/>
          <w:color w:val="000000" w:themeColor="text1"/>
          <w:sz w:val="32"/>
          <w:szCs w:val="32"/>
        </w:rPr>
        <w:t>Thank you and Good Luck!</w:t>
      </w:r>
    </w:p>
    <w:sectPr w:rsidR="00407C3B" w:rsidRPr="00C44CD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8765863">
    <w:abstractNumId w:val="8"/>
  </w:num>
  <w:num w:numId="2" w16cid:durableId="894311550">
    <w:abstractNumId w:val="6"/>
  </w:num>
  <w:num w:numId="3" w16cid:durableId="1895387187">
    <w:abstractNumId w:val="5"/>
  </w:num>
  <w:num w:numId="4" w16cid:durableId="1866019410">
    <w:abstractNumId w:val="4"/>
  </w:num>
  <w:num w:numId="5" w16cid:durableId="192773749">
    <w:abstractNumId w:val="7"/>
  </w:num>
  <w:num w:numId="6" w16cid:durableId="2022506639">
    <w:abstractNumId w:val="3"/>
  </w:num>
  <w:num w:numId="7" w16cid:durableId="182599039">
    <w:abstractNumId w:val="2"/>
  </w:num>
  <w:num w:numId="8" w16cid:durableId="374935838">
    <w:abstractNumId w:val="1"/>
  </w:num>
  <w:num w:numId="9" w16cid:durableId="1911771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669F"/>
    <w:rsid w:val="00034616"/>
    <w:rsid w:val="0006063C"/>
    <w:rsid w:val="00062616"/>
    <w:rsid w:val="0015074B"/>
    <w:rsid w:val="001C254C"/>
    <w:rsid w:val="0029639D"/>
    <w:rsid w:val="002A3E45"/>
    <w:rsid w:val="00326F90"/>
    <w:rsid w:val="00407C3B"/>
    <w:rsid w:val="00426A0E"/>
    <w:rsid w:val="00AA1D8D"/>
    <w:rsid w:val="00AC54A5"/>
    <w:rsid w:val="00B47730"/>
    <w:rsid w:val="00C44CD3"/>
    <w:rsid w:val="00C71C29"/>
    <w:rsid w:val="00CB0664"/>
    <w:rsid w:val="00DE056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767268"/>
  <w14:defaultImageDpi w14:val="300"/>
  <w15:docId w15:val="{EAC5F88A-E362-48FB-88EF-647409A9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E05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0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vernmentjobs.com/careers/detroit/helpandsupport/applicationgui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Natresse Pickens</cp:lastModifiedBy>
  <cp:revision>7</cp:revision>
  <dcterms:created xsi:type="dcterms:W3CDTF">2026-01-23T12:33:00Z</dcterms:created>
  <dcterms:modified xsi:type="dcterms:W3CDTF">2026-01-23T13:13:00Z</dcterms:modified>
  <cp:category/>
</cp:coreProperties>
</file>